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3 śniadania low carb – bogate w białko, błonnik i omega-3</w:t>
      </w:r>
    </w:p>
    <w:p>
      <w:r>
        <w:t>Poniższe propozycje śniadaniowe zostały opracowane tak, aby wspierać metabolizm, utrzymać stabilny poziom glukozy oraz dostarczyć wysokiej jakości białka, kwasów tłuszczowych omega-3 i błonnika. Każde danie jest unikalne i zbilansowane pod kątem potrzeb osób stosujących dietę low carb.</w:t>
      </w:r>
    </w:p>
    <w:p>
      <w:pPr>
        <w:pStyle w:val="Heading1"/>
      </w:pPr>
      <w:r>
        <w:t>1. Twarożek lniany z sardynkami i warzywami</w:t>
      </w:r>
    </w:p>
    <w:p>
      <w:r>
        <w:t>- 150 g tłustego twarogu</w:t>
        <w:br/>
        <w:t>- 1 mała puszka sardynek w oliwie (odsączone)</w:t>
        <w:br/>
        <w:t>- 1 łyżka siemienia lnianego (świeżo mielonego)</w:t>
        <w:br/>
        <w:t>- 1 łyżeczka oleju lnianego</w:t>
        <w:br/>
        <w:t>- ogórek, rzodkiewka, koperek, sok z cytryny</w:t>
        <w:br/>
        <w:br/>
        <w:t>Wymieszaj twaróg z sardynkami i olejem lnianym. Dodaj siemię i warzywa. Posyp koperkiem. Danie bogate w białko, omega-3 (EPA, DHA, ALA) i błonnik rozpuszczalny.</w:t>
      </w:r>
    </w:p>
    <w:p>
      <w:pPr>
        <w:pStyle w:val="Heading1"/>
      </w:pPr>
      <w:r>
        <w:t>2. Omlet z awokado i rukolą na oleju rydzowym</w:t>
      </w:r>
    </w:p>
    <w:p>
      <w:r>
        <w:t>- 2 jajka</w:t>
        <w:br/>
        <w:t>- ¼ dojrzałego awokado (pokrojone w plasterki)</w:t>
        <w:br/>
        <w:t>- 1 garść rukoli</w:t>
        <w:br/>
        <w:t>- 1 łyżeczka oleju rydzowego</w:t>
        <w:br/>
        <w:t>- szczypta soli, pieprzu, kurkuma</w:t>
        <w:br/>
        <w:br/>
        <w:t>Zrób klasyczny omlet, pod koniec dodaj rukolę i awokado. Polej olejem rydzowym. To śniadanie wspiera nawodnienie komórkowe, zawiera jednonienasycone tłuszcze i kwasy omega-3 (ALA).</w:t>
      </w:r>
    </w:p>
    <w:p>
      <w:pPr>
        <w:pStyle w:val="Heading1"/>
      </w:pPr>
      <w:r>
        <w:t>3. Serek jogurtowy z chia, malinami i orzechami włoskimi</w:t>
      </w:r>
    </w:p>
    <w:p>
      <w:r>
        <w:t>- 150 g domowego serka z jogurtu greckiego</w:t>
        <w:br/>
        <w:t>- 1 łyżka nasion chia</w:t>
        <w:br/>
        <w:t>- ½ szklanki malin (świeżych lub mrożonych)</w:t>
        <w:br/>
        <w:t>- 1 łyżka orzechów włoskich (posiekanych)</w:t>
        <w:br/>
        <w:t>- kilka kropli ekstraktu waniliowego (opcjonalnie)</w:t>
        <w:br/>
        <w:br/>
        <w:t>Wymieszaj serek z wanilią i chia, odstaw na kilka minut. Dodaj maliny i orzechy. To lekkie, kremowe śniadanie bogate w błonnik, kwasy omega-3 z chia i orzechów oraz białko fermentowane.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