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Low Carb Planer Kuchenny</w:t>
      </w:r>
    </w:p>
    <w:p>
      <w:pPr/>
      <w:r>
        <w:t>🗓️ Tygodniowy planer posiłków – dostosowany do stylu low carb. Wydrukuj, uzupełnij ręcznie lub edytuj na komputerze.</w:t>
      </w:r>
    </w:p>
    <w:p>
      <w:pPr>
        <w:pStyle w:val="Heading2"/>
      </w:pPr>
      <w:r>
        <w:t>Poniedziałek</w:t>
      </w:r>
    </w:p>
    <w:p>
      <w:pPr/>
      <w:r>
        <w:t>🥣 Śniadanie: _______________________________</w:t>
      </w:r>
    </w:p>
    <w:p>
      <w:pPr/>
      <w:r>
        <w:t>🍱 Lunch: ___________________________________</w:t>
      </w:r>
    </w:p>
    <w:p>
      <w:pPr/>
      <w:r>
        <w:t>🍽️ Obiad: ___________________________________</w:t>
      </w:r>
    </w:p>
    <w:p>
      <w:pPr/>
      <w:r>
        <w:t>🍵 Przekąski / inne: ___________________________</w:t>
      </w:r>
    </w:p>
    <w:p>
      <w:pPr/>
      <w:r>
        <w:t>💧 Woda / napoje: ____________________________</w:t>
      </w:r>
    </w:p>
    <w:p>
      <w:r>
        <w:br/>
      </w:r>
    </w:p>
    <w:p>
      <w:pPr>
        <w:pStyle w:val="Heading2"/>
      </w:pPr>
      <w:r>
        <w:t>Wtorek</w:t>
      </w:r>
    </w:p>
    <w:p>
      <w:pPr/>
      <w:r>
        <w:t>🥣 Śniadanie: _______________________________</w:t>
      </w:r>
    </w:p>
    <w:p>
      <w:pPr/>
      <w:r>
        <w:t>🍱 Lunch: ___________________________________</w:t>
      </w:r>
    </w:p>
    <w:p>
      <w:pPr/>
      <w:r>
        <w:t>🍽️ Obiad: ___________________________________</w:t>
      </w:r>
    </w:p>
    <w:p>
      <w:pPr/>
      <w:r>
        <w:t>🍵 Przekąski / inne: ___________________________</w:t>
      </w:r>
    </w:p>
    <w:p>
      <w:pPr/>
      <w:r>
        <w:t>💧 Woda / napoje: ____________________________</w:t>
      </w:r>
    </w:p>
    <w:p>
      <w:r>
        <w:br/>
      </w:r>
    </w:p>
    <w:p>
      <w:pPr>
        <w:pStyle w:val="Heading2"/>
      </w:pPr>
      <w:r>
        <w:t>Środa</w:t>
      </w:r>
    </w:p>
    <w:p>
      <w:pPr/>
      <w:r>
        <w:t>🥣 Śniadanie: _______________________________</w:t>
      </w:r>
    </w:p>
    <w:p>
      <w:pPr/>
      <w:r>
        <w:t>🍱 Lunch: ___________________________________</w:t>
      </w:r>
    </w:p>
    <w:p>
      <w:pPr/>
      <w:r>
        <w:t>🍽️ Obiad: ___________________________________</w:t>
      </w:r>
    </w:p>
    <w:p>
      <w:pPr/>
      <w:r>
        <w:t>🍵 Przekąski / inne: ___________________________</w:t>
      </w:r>
    </w:p>
    <w:p>
      <w:pPr/>
      <w:r>
        <w:t>💧 Woda / napoje: ____________________________</w:t>
      </w:r>
    </w:p>
    <w:p>
      <w:r>
        <w:br/>
      </w:r>
    </w:p>
    <w:p>
      <w:pPr>
        <w:pStyle w:val="Heading2"/>
      </w:pPr>
      <w:r>
        <w:t>Czwartek</w:t>
      </w:r>
    </w:p>
    <w:p>
      <w:pPr/>
      <w:r>
        <w:t>🥣 Śniadanie: _______________________________</w:t>
      </w:r>
    </w:p>
    <w:p>
      <w:pPr/>
      <w:r>
        <w:t>🍱 Lunch: ___________________________________</w:t>
      </w:r>
    </w:p>
    <w:p>
      <w:pPr/>
      <w:r>
        <w:t>🍽️ Obiad: ___________________________________</w:t>
      </w:r>
    </w:p>
    <w:p>
      <w:pPr/>
      <w:r>
        <w:t>🍵 Przekąski / inne: ___________________________</w:t>
      </w:r>
    </w:p>
    <w:p>
      <w:pPr/>
      <w:r>
        <w:t>💧 Woda / napoje: ____________________________</w:t>
      </w:r>
    </w:p>
    <w:p>
      <w:r>
        <w:br/>
      </w:r>
    </w:p>
    <w:p>
      <w:pPr>
        <w:pStyle w:val="Heading2"/>
      </w:pPr>
      <w:r>
        <w:t>Piątek</w:t>
      </w:r>
    </w:p>
    <w:p>
      <w:pPr/>
      <w:r>
        <w:t>🥣 Śniadanie: _______________________________</w:t>
      </w:r>
    </w:p>
    <w:p>
      <w:pPr/>
      <w:r>
        <w:t>🍱 Lunch: ___________________________________</w:t>
      </w:r>
    </w:p>
    <w:p>
      <w:pPr/>
      <w:r>
        <w:t>🍽️ Obiad: ___________________________________</w:t>
      </w:r>
    </w:p>
    <w:p>
      <w:pPr/>
      <w:r>
        <w:t>🍵 Przekąski / inne: ___________________________</w:t>
      </w:r>
    </w:p>
    <w:p>
      <w:pPr/>
      <w:r>
        <w:t>💧 Woda / napoje: ____________________________</w:t>
      </w:r>
    </w:p>
    <w:p>
      <w:r>
        <w:br/>
      </w:r>
    </w:p>
    <w:p>
      <w:pPr>
        <w:pStyle w:val="Heading2"/>
      </w:pPr>
      <w:r>
        <w:t>Sobota</w:t>
      </w:r>
    </w:p>
    <w:p>
      <w:pPr/>
      <w:r>
        <w:t>🥣 Śniadanie: _______________________________</w:t>
      </w:r>
    </w:p>
    <w:p>
      <w:pPr/>
      <w:r>
        <w:t>🍱 Lunch: ___________________________________</w:t>
      </w:r>
    </w:p>
    <w:p>
      <w:pPr/>
      <w:r>
        <w:t>🍽️ Obiad: ___________________________________</w:t>
      </w:r>
    </w:p>
    <w:p>
      <w:pPr/>
      <w:r>
        <w:t>🍵 Przekąski / inne: ___________________________</w:t>
      </w:r>
    </w:p>
    <w:p>
      <w:pPr/>
      <w:r>
        <w:t>💧 Woda / napoje: ____________________________</w:t>
      </w:r>
    </w:p>
    <w:p>
      <w:r>
        <w:br/>
      </w:r>
    </w:p>
    <w:p>
      <w:pPr>
        <w:pStyle w:val="Heading2"/>
      </w:pPr>
      <w:r>
        <w:t>Niedziela</w:t>
      </w:r>
    </w:p>
    <w:p>
      <w:pPr/>
      <w:r>
        <w:t>🥣 Śniadanie: _______________________________</w:t>
      </w:r>
    </w:p>
    <w:p>
      <w:pPr/>
      <w:r>
        <w:t>🍱 Lunch: ___________________________________</w:t>
      </w:r>
    </w:p>
    <w:p>
      <w:pPr/>
      <w:r>
        <w:t>🍽️ Obiad: ___________________________________</w:t>
      </w:r>
    </w:p>
    <w:p>
      <w:pPr/>
      <w:r>
        <w:t>🍵 Przekąski / inne: ___________________________</w:t>
      </w:r>
    </w:p>
    <w:p>
      <w:pPr/>
      <w:r>
        <w:t>💧 Woda / napoje: ____________________________</w:t>
      </w:r>
    </w:p>
    <w:p>
      <w:r>
        <w:br/>
      </w:r>
    </w:p>
    <w:p>
      <w:r>
        <w:br w:type="page"/>
      </w:r>
    </w:p>
    <w:p>
      <w:pPr>
        <w:pStyle w:val="Heading2"/>
      </w:pPr>
      <w:r>
        <w:t>🛒 Lista Zakupów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pPr/>
      <w:r>
        <w:t>• _______________________________________________</w:t>
      </w:r>
    </w:p>
    <w:p>
      <w:r>
        <w:br w:type="page"/>
      </w:r>
    </w:p>
    <w:p>
      <w:pPr>
        <w:pStyle w:val="Heading2"/>
      </w:pPr>
      <w:r>
        <w:t>🧑‍🍳 Notatki do przygotowania posiłków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p>
      <w:pPr/>
      <w:r>
        <w:t>📝 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