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Low Carb Słownik Etykiet</w:t>
      </w:r>
    </w:p>
    <w:p>
      <w:r>
        <w:t>Rozszyfruj, zanim zjesz. Praktyczny przewodnik po składnikach, które często widzisz na etykietach – teraz z oceną low carb!</w:t>
      </w:r>
    </w:p>
    <w:p>
      <w:pPr>
        <w:pStyle w:val="Heading2"/>
      </w:pPr>
      <w:r>
        <w:t>🧾 Słownik Etykiet</w:t>
      </w:r>
    </w:p>
    <w:p>
      <w:pPr>
        <w:pStyle w:val="Heading3"/>
      </w:pPr>
      <w:r>
        <w:t>Monostearynian glicerolu (E471)</w:t>
      </w:r>
    </w:p>
    <w:p>
      <w:r>
        <w:t>Emulgator. Pomaga połączyć tłuszcz z wodą. Technicznie „naturalny”, ale raczej kosmetyczny niż odżywczy.</w:t>
      </w:r>
    </w:p>
    <w:p>
      <w:r>
        <w:t>➡ Low carb friendly? ✅ Tak, ale zbędny balast.</w:t>
      </w:r>
    </w:p>
    <w:p>
      <w:pPr>
        <w:pStyle w:val="Heading3"/>
      </w:pPr>
      <w:r>
        <w:t>Maltodekstryna</w:t>
      </w:r>
    </w:p>
    <w:p>
      <w:r>
        <w:t>Proszek ze skrobi. Ma bardzo wysoki indeks glikemiczny.</w:t>
      </w:r>
    </w:p>
    <w:p>
      <w:r>
        <w:t>➡ Low carb friendly? ❌ NIE. Ukryty cukier.</w:t>
      </w:r>
    </w:p>
    <w:p>
      <w:pPr>
        <w:pStyle w:val="Heading3"/>
      </w:pPr>
      <w:r>
        <w:t>Sacharoza</w:t>
      </w:r>
    </w:p>
    <w:p>
      <w:r>
        <w:t>Klasyczny biały cukier.</w:t>
      </w:r>
    </w:p>
    <w:p>
      <w:r>
        <w:t>➡ Low carb friendly? ❌ Absolutnie nie.</w:t>
      </w:r>
    </w:p>
    <w:p>
      <w:pPr>
        <w:pStyle w:val="Heading3"/>
      </w:pPr>
      <w:r>
        <w:t>Syrop glukozowo-fruktozowy</w:t>
      </w:r>
    </w:p>
    <w:p>
      <w:r>
        <w:t>Przetworzony słodzik, tani i bardzo niezdrowy.</w:t>
      </w:r>
    </w:p>
    <w:p>
      <w:r>
        <w:t>➡ Low carb friendly? ❌ Unikaj.</w:t>
      </w:r>
    </w:p>
    <w:p>
      <w:pPr>
        <w:pStyle w:val="Heading3"/>
      </w:pPr>
      <w:r>
        <w:t>Aromaty naturalne</w:t>
      </w:r>
    </w:p>
    <w:p>
      <w:r>
        <w:t>Nieznane pochodzenie, często marketingowe określenie.</w:t>
      </w:r>
    </w:p>
    <w:p>
      <w:r>
        <w:t>➡ Low carb friendly? ✅ Zwykle tak.</w:t>
      </w:r>
    </w:p>
    <w:p>
      <w:pPr>
        <w:pStyle w:val="Heading3"/>
      </w:pPr>
      <w:r>
        <w:t>Guma guar / ksantanowa</w:t>
      </w:r>
    </w:p>
    <w:p>
      <w:r>
        <w:t>Naturalne zagęszczacze. Dobre źródło błonnika.</w:t>
      </w:r>
    </w:p>
    <w:p>
      <w:r>
        <w:t>➡ Low carb friendly? ✅ Tak.</w:t>
      </w:r>
    </w:p>
    <w:p>
      <w:pPr>
        <w:pStyle w:val="Heading2"/>
      </w:pPr>
      <w:r>
        <w:t>🍬 Poliole – słodzikowi aktorzy drugiego planu</w:t>
      </w:r>
    </w:p>
    <w:p>
      <w:pPr>
        <w:pStyle w:val="Heading3"/>
      </w:pPr>
      <w:r>
        <w:t>Erytrol (erytrytol)</w:t>
      </w:r>
    </w:p>
    <w:p>
      <w:r>
        <w:t>0 kcal, 0 wpływu na glukozę, 0 insuliny. Nie fermentuje. Idealny słodzik.</w:t>
      </w:r>
    </w:p>
    <w:p>
      <w:r>
        <w:t>➡ Low carb friendly? ✅ TAK</w:t>
      </w:r>
    </w:p>
    <w:p>
      <w:pPr>
        <w:pStyle w:val="Heading3"/>
      </w:pPr>
      <w:r>
        <w:t>Ksylitol</w:t>
      </w:r>
    </w:p>
    <w:p>
      <w:r>
        <w:t>Naturalny, niski IG. Bezpieczny dla ludzi, toksyczny dla psów.</w:t>
      </w:r>
    </w:p>
    <w:p>
      <w:r>
        <w:t>➡ Low carb friendly? ✅ Tak</w:t>
      </w:r>
    </w:p>
    <w:p>
      <w:pPr>
        <w:pStyle w:val="Heading3"/>
      </w:pPr>
      <w:r>
        <w:t>Sorbitol / Mannitol / Laktitol</w:t>
      </w:r>
    </w:p>
    <w:p>
      <w:r>
        <w:t>Mogą wywoływać wzdęcia, gazy, biegunkę.</w:t>
      </w:r>
    </w:p>
    <w:p>
      <w:r>
        <w:t>➡ Low carb friendly? ⚠️ Z umiarem</w:t>
      </w:r>
    </w:p>
    <w:p>
      <w:pPr>
        <w:pStyle w:val="Heading3"/>
      </w:pPr>
      <w:r>
        <w:t>Maltitol</w:t>
      </w:r>
    </w:p>
    <w:p>
      <w:r>
        <w:t>Podnosi cukier prawie jak cukier. Najgorszy z polioli.</w:t>
      </w:r>
    </w:p>
    <w:p>
      <w:r>
        <w:t>➡ Low carb friendly? ❌ NIE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